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0836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г.Орска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11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Рузавина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Дергачева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Судоргина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4875899)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2024-2025</w:t>
      </w:r>
      <w:bookmarkEnd w:id="4"/>
    </w:p>
    <w:p>
      <w:pPr>
        <w:spacing w:before="0" w:after="0"/>
        <w:ind w:left="120"/>
        <w:jc w:val="left"/>
      </w:pPr>
    </w:p>
    <w:bookmarkStart w:name="block-37083624" w:id="5"/>
    <w:p>
      <w:pPr>
        <w:sectPr>
          <w:pgSz w:w="11906" w:h="16383" w:orient="portrait"/>
        </w:sectPr>
      </w:pPr>
    </w:p>
    <w:bookmarkEnd w:id="5"/>
    <w:bookmarkEnd w:id="0"/>
    <w:bookmarkStart w:name="block-370836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7083627" w:id="7"/>
    <w:p>
      <w:pPr>
        <w:sectPr>
          <w:pgSz w:w="11906" w:h="16383" w:orient="portrait"/>
        </w:sectPr>
      </w:pPr>
    </w:p>
    <w:bookmarkEnd w:id="7"/>
    <w:bookmarkEnd w:id="6"/>
    <w:bookmarkStart w:name="block-3708362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7083621" w:id="9"/>
    <w:p>
      <w:pPr>
        <w:sectPr>
          <w:pgSz w:w="11906" w:h="16383" w:orient="portrait"/>
        </w:sectPr>
      </w:pPr>
    </w:p>
    <w:bookmarkEnd w:id="9"/>
    <w:bookmarkEnd w:id="8"/>
    <w:bookmarkStart w:name="block-3708362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7083622" w:id="11"/>
    <w:p>
      <w:pPr>
        <w:sectPr>
          <w:pgSz w:w="11906" w:h="16383" w:orient="portrait"/>
        </w:sectPr>
      </w:pPr>
    </w:p>
    <w:bookmarkEnd w:id="11"/>
    <w:bookmarkEnd w:id="10"/>
    <w:bookmarkStart w:name="block-3708362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083623" w:id="13"/>
    <w:p>
      <w:pPr>
        <w:sectPr>
          <w:pgSz w:w="16383" w:h="11906" w:orient="landscape"/>
        </w:sectPr>
      </w:pPr>
    </w:p>
    <w:bookmarkEnd w:id="13"/>
    <w:bookmarkEnd w:id="12"/>
    <w:bookmarkStart w:name="block-3708362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083626" w:id="15"/>
    <w:p>
      <w:pPr>
        <w:sectPr>
          <w:pgSz w:w="16383" w:h="11906" w:orient="landscape"/>
        </w:sectPr>
      </w:pPr>
    </w:p>
    <w:bookmarkEnd w:id="15"/>
    <w:bookmarkEnd w:id="14"/>
    <w:bookmarkStart w:name="block-3708362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083625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